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书名：超凡蝉宝宝再见</w:t>
      </w:r>
    </w:p>
    <w:p>
      <w:r>
        <w:t>作者：张菱儿著</w:t>
      </w:r>
    </w:p>
    <w:p>
      <w:r>
        <w:t>出版社：北京:农村读物出版社,2010.10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超凡蝉宝宝再见 评论地址：https://www.jiaokey.com/book/detail/13102301.html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