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典藏第二辑  相约星期六</w:t>
      </w:r>
    </w:p>
    <w:p>
      <w:r>
        <w:rPr>
          <w:rFonts w:ascii="宋体" w:hAnsi="宋体" w:eastAsia="宋体"/>
          <w:sz w:val="24"/>
        </w:rPr>
        <w:t>（美）科尼斯伯格著，芮喻萍，张倩译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典藏第二辑  相约星期六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（美）科尼斯伯格著，芮喻萍，张倩译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本书出售、求购地址：https://www.jiaokey.com/book/detail/13102296.html</w:t>
      </w:r>
    </w:p>
    <w:p>
      <w:r>
        <w:t>更多相关图书推荐：https://www.jiaokey.com</w:t>
      </w:r>
    </w:p>
    <w:p>
      <w:r>
        <w:t>（美）科尼斯伯格著，芮喻萍，张倩译 其他作品：https://www.jiaokey.com/tag/（美）科尼斯伯格著，芮喻萍，张倩译.html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关键词搜索：https://www.jiaokey.com/tag/典藏第二辑  相约星期六.html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