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书名：海外童话  范多尔瑟老奶奶和鹳鸟一家</w:t>
      </w:r>
    </w:p>
    <w:p>
      <w:r>
        <w:t>作者：刘兴诗著</w:t>
      </w:r>
    </w:p>
    <w:p>
      <w:r>
        <w:t>出版社：成都:四川美术出版社,2009.01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海外童话  范多尔瑟老奶奶和鹳鸟一家 评论地址：https://www.jiaokey.com/book/detail/13102281.html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