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波普先生的企鹅  爱藏本</w:t>
      </w:r>
    </w:p>
    <w:p>
      <w:r>
        <w:rPr>
          <w:rFonts w:ascii="宋体" w:hAnsi="宋体" w:eastAsia="宋体"/>
          <w:sz w:val="24"/>
        </w:rPr>
        <w:t>（美）理查德·阿特沃特，弗洛伦斯·阿特沃特著；（美）罗伯特·罗素绘；安聿麒译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波普先生的企鹅  爱藏本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（美）理查德·阿特沃特，弗洛伦斯·阿特沃特著；（美）罗伯特·罗素绘；安聿麒译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本书出售、求购地址：https://www.jiaokey.com/book/detail/13102269.html</w:t>
      </w:r>
    </w:p>
    <w:p>
      <w:r>
        <w:t>更多相关图书推荐：https://www.jiaokey.com</w:t>
      </w:r>
    </w:p>
    <w:p>
      <w:r>
        <w:t>（美）理查德·阿特沃特，弗洛伦斯·阿特沃特著；（美）罗伯特·罗素绘；安聿麒译 其他作品：https://www.jiaokey.com/tag/（美）理查德·阿特沃特，弗洛伦斯·阿特沃特著；（美）罗伯特·罗素绘；安聿麒译.html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关键词搜索：https://www.jiaokey.com/tag/波普先生的企鹅  爱藏本.html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