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小朵朵和大魔法师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小朵朵和大魔法师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本书出售、求购地址：https://www.jiaokey.com/book/detail/13102258.html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关键词搜索：https://www.jiaokey.com/tag/小朵朵和大魔法师.html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