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杜利特医生历险记</w:t>
      </w:r>
    </w:p>
    <w:p>
      <w:r>
        <w:rPr>
          <w:rFonts w:ascii="宋体" w:hAnsi="宋体" w:eastAsia="宋体"/>
          <w:sz w:val="24"/>
        </w:rPr>
        <w:t>任溶溶,休·洛夫廷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任溶溶,休·洛夫廷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7534266911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杜利特医生童话系列虽然写在七八十年前，但我们今天读来还是感到那么新鲜，那么别开生面，充满奇异的想象。我们看杜利特医生和他那些动物的故事，像是读探案记和读探险记，让我们更爱动物，更爱大自然，更长知识。</w:t>
      </w:r>
    </w:p>
    <w:p/>
    <w:p>
      <w:r>
        <w:t>本书出售、求购地址：https://www.jiaokey.com/book/detail/13102257.html</w:t>
      </w:r>
    </w:p>
    <w:p>
      <w:r>
        <w:t>更多美洲文学图书推荐：https://www.jiaokey.com</w:t>
      </w:r>
    </w:p>
    <w:p>
      <w:r>
        <w:t>任溶溶,休·洛夫廷 其他作品：https://www.jiaokey.com/tag/任溶溶,休·洛夫廷.html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