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书名：存梦的城堡</w:t>
      </w:r>
    </w:p>
    <w:p>
      <w:r>
        <w:t>作者：钟林姣著</w:t>
      </w:r>
    </w:p>
    <w:p>
      <w:r>
        <w:t>出版社：北京:新时代出版社,2009.04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存梦的城堡 评论地址：https://www.jiaokey.com/book/detail/13102254.html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