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书名：魔女宅急便  琪琪和另一个魔女3</w:t>
      </w:r>
    </w:p>
    <w:p>
      <w:r>
        <w:t>作者：（日）角野荣子著；（日）佐竹美保绘；蔡春晓译</w:t>
      </w:r>
    </w:p>
    <w:p>
      <w:r>
        <w:t>出版社：海口:南海出版公司,2008.08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魔女宅急便  琪琪和另一个魔女3 评论地址：https://www.jiaokey.com/book/detail/13102240.html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