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中国最美的200个经典老童话  动物童话卷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中国最美的200个经典老童话  动物童话卷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本书出售、求购地址：https://www.jiaokey.com/book/detail/13102239.html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关键词搜索：https://www.jiaokey.com/tag/中国最美的200个经典老童话  动物童话卷.html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