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名侦探杉山  蓝色秋千事件</w:t>
      </w:r>
    </w:p>
    <w:p>
      <w:r>
        <w:rPr>
          <w:rFonts w:ascii="宋体" w:hAnsi="宋体" w:eastAsia="宋体"/>
          <w:sz w:val="24"/>
        </w:rPr>
        <w:t>（日）杉山亮著；（日）中川大辅绘；曹曼译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名侦探杉山  蓝色秋千事件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（日）杉山亮著；（日）中川大辅绘；曹曼译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本书出售、求购地址：https://www.jiaokey.com/book/detail/13102219.html</w:t>
      </w:r>
    </w:p>
    <w:p>
      <w:r>
        <w:t>更多相关图书推荐：https://www.jiaokey.com</w:t>
      </w:r>
    </w:p>
    <w:p>
      <w:r>
        <w:t>（日）杉山亮著；（日）中川大辅绘；曹曼译 其他作品：https://www.jiaokey.com/tag/（日）杉山亮著；（日）中川大辅绘；曹曼译.html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关键词搜索：https://www.jiaokey.com/tag/名侦探杉山  蓝色秋千事件.html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