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浩昊文字国历险记系列  3  大闹无字城</w:t>
      </w:r>
    </w:p>
    <w:p>
      <w:r>
        <w:rPr>
          <w:rFonts w:ascii="宋体" w:hAnsi="宋体" w:eastAsia="宋体"/>
          <w:sz w:val="24"/>
        </w:rPr>
        <w:t>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浩昊文字国历险记系列  3  大闹无字城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本书出售、求购地址：https://www.jiaokey.com/book/detail/13102198.html</w:t>
      </w:r>
    </w:p>
    <w:p>
      <w:r>
        <w:t>更多相关图书推荐：https://www.jiaokey.com</w:t>
      </w:r>
    </w:p>
    <w:p>
      <w:r>
        <w:t>冉红著 其他作品：https://www.jiaokey.com/tag/冉红著.html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关键词搜索：https://www.jiaokey.com/tag/浩昊文字国历险记系列  3  大闹无字城.html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