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  青少版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本书出售、求购地址：https://www.jiaokey.com/book/detail/13102186.html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关键词搜索：https://www.jiaokey.com/tag/稻草人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