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书名：世界少年文学经典文库  泰戈尔诗选</w:t>
      </w:r>
    </w:p>
    <w:p>
      <w:r>
        <w:t>作者：（印度）泰戈尔著；吴岩译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总页数：172</w:t>
      </w:r>
    </w:p>
    <w:p>
      <w:r>
        <w:t>更多请访问教客网: www.jiaokey.com</w:t>
      </w:r>
    </w:p>
    <w:p>
      <w:r>
        <w:t>世界少年文学经典文库  泰戈尔诗选 评论地址：https://www.jiaokey.com/book/detail/13102179.html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