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书名：储蓄好习惯  品德童话</w:t>
      </w:r>
    </w:p>
    <w:p>
      <w:r>
        <w:t>作者：曾维惠著</w:t>
      </w:r>
    </w:p>
    <w:p>
      <w:r>
        <w:t>出版社：重庆：重庆出版社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储蓄好习惯  品德童话 评论地址：https://www.jiaokey.com/book/detail/13102167.html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