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四年级三班  美绘版</w:t>
      </w:r>
    </w:p>
    <w:p>
      <w:r>
        <w:rPr>
          <w:rFonts w:ascii="宋体" w:hAnsi="宋体" w:eastAsia="宋体"/>
          <w:sz w:val="24"/>
        </w:rPr>
        <w:t>（日）宫川比吕著；荟白译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四年级三班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（日）宫川比吕著；荟白译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本书出售、求购地址：https://www.jiaokey.com/book/detail/13102159.html</w:t>
      </w:r>
    </w:p>
    <w:p>
      <w:r>
        <w:t>更多相关图书推荐：https://www.jiaokey.com</w:t>
      </w:r>
    </w:p>
    <w:p>
      <w:r>
        <w:t>（日）宫川比吕著；荟白译 其他作品：https://www.jiaokey.com/tag/（日）宫川比吕著；荟白译.html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关键词搜索：https://www.jiaokey.com/tag/四年级三班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