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书名：兔之眼</w:t>
      </w:r>
    </w:p>
    <w:p>
      <w:r>
        <w:t>作者：（日）灰谷健次郎著；（日）长谷川知子绘；吴菲译</w:t>
      </w:r>
    </w:p>
    <w:p>
      <w:r>
        <w:t>出版社：北京:中国城市出版社,2010.09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兔之眼 评论地址：https://www.jiaokey.com/book/detail/13102158.html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