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恶魔双胞台·逃离外星人</w:t>
      </w:r>
    </w:p>
    <w:p>
      <w:r>
        <w:rPr>
          <w:rFonts w:ascii="宋体" w:hAnsi="宋体" w:eastAsia="宋体"/>
          <w:sz w:val="24"/>
        </w:rPr>
        <w:t>（美）斯坦著；朱晓卉译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恶魔双胞台·逃离外星人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（美）斯坦著；朱晓卉译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本书出售、求购地址：https://www.jiaokey.com/book/detail/13102155.html</w:t>
      </w:r>
    </w:p>
    <w:p>
      <w:r>
        <w:t>更多相关图书推荐：https://www.jiaokey.com</w:t>
      </w:r>
    </w:p>
    <w:p>
      <w:r>
        <w:t>（美）斯坦著；朱晓卉译 其他作品：https://www.jiaokey.com/tag/（美）斯坦著；朱晓卉译.html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关键词搜索：https://www.jiaokey.com/tag/恶魔双胞台·逃离外星人.html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