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冰湖惊梦;红魔肉团  升级版</w:t>
      </w:r>
    </w:p>
    <w:p>
      <w:r>
        <w:rPr>
          <w:rFonts w:ascii="宋体" w:hAnsi="宋体" w:eastAsia="宋体"/>
          <w:sz w:val="24"/>
        </w:rPr>
        <w:t>（美）R.L.斯坦著；周玉军译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冰湖惊梦;红魔肉团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（美）R.L.斯坦著；周玉军译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本书出售、求购地址：https://www.jiaokey.com/book/detail/13102133.html</w:t>
      </w:r>
    </w:p>
    <w:p>
      <w:r>
        <w:t>更多相关图书推荐：https://www.jiaokey.com</w:t>
      </w:r>
    </w:p>
    <w:p>
      <w:r>
        <w:t>（美）R.L.斯坦著；周玉军译 其他作品：https://www.jiaokey.com/tag/（美）R.L.斯坦著；周玉军译.html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关键词搜索：https://www.jiaokey.com/tag/冰湖惊梦;红魔肉团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