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美绘本·青少版</w:t>
      </w:r>
    </w:p>
    <w:p>
      <w:r>
        <w:rPr>
          <w:rFonts w:ascii="宋体" w:hAnsi="宋体" w:eastAsia="宋体"/>
          <w:sz w:val="24"/>
        </w:rPr>
        <w:t>（法）凡尔纳著；夏叶改写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美绘本·青少版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（法）凡尔纳著；夏叶改写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本书出售、求购地址：https://www.jiaokey.com/book/detail/13102126.html</w:t>
      </w:r>
    </w:p>
    <w:p>
      <w:r>
        <w:t>更多相关图书推荐：https://www.jiaokey.com</w:t>
      </w:r>
    </w:p>
    <w:p>
      <w:r>
        <w:t>（法）凡尔纳著；夏叶改写 其他作品：https://www.jiaokey.com/tag/（法）凡尔纳著；夏叶改写.html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关键词搜索：https://www.jiaokey.com/tag/格兰特船长的儿女  美绘本·青少版.html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