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凡尔纳经典科幻  神秘岛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凡尔纳经典科幻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本书出售、求购地址：https://www.jiaokey.com/book/detail/13102119.html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关键词搜索：https://www.jiaokey.com/tag/凡尔纳经典科幻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