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  名著中的科学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48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2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48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  名著中的科学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福州:福建少年儿童出版社,2010.04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科学幻想小说-法国-近代-缩写本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本书出售、求购地址：https://www.jiaokey.com/book/detail/13102116.html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福州:福建少年儿童出版社,2010.04 出版图书：https://www.jiaokey.com/tag/福州:福建少年儿童出版社,2010.04.html</w:t>
      </w:r>
    </w:p>
    <w:p>
      <w:r>
        <w:t>关键词搜索：https://www.jiaokey.com/tag/科学幻想小说-法国-近代-缩写本.html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