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书名：马小乐的和平天下之虎兄狗弟</w:t>
      </w:r>
    </w:p>
    <w:p>
      <w:r>
        <w:t>作者：黄军著；秦娜插图</w:t>
      </w:r>
    </w:p>
    <w:p>
      <w:r>
        <w:t>出版社：北京:中国电影出版社,2010.07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马小乐的和平天下之虎兄狗弟 评论地址：https://www.jiaokey.com/book/detail/13102103.html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