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名家导读版</w:t>
      </w:r>
    </w:p>
    <w:p>
      <w:r>
        <w:rPr>
          <w:rFonts w:ascii="宋体" w:hAnsi="宋体" w:eastAsia="宋体"/>
          <w:sz w:val="24"/>
        </w:rPr>
        <w:t>（美）马克·吐温著；毛鑫，杨小环编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（美）马克·吐温著；毛鑫，杨小环编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本书出售、求购地址：https://www.jiaokey.com/book/detail/13102061.html</w:t>
      </w:r>
    </w:p>
    <w:p>
      <w:r>
        <w:t>更多相关图书推荐：https://www.jiaokey.com</w:t>
      </w:r>
    </w:p>
    <w:p>
      <w:r>
        <w:t>（美）马克·吐温著；毛鑫，杨小环编 其他作品：https://www.jiaokey.com/tag/（美）马克·吐温著；毛鑫，杨小环编.html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关键词搜索：https://www.jiaokey.com/tag/汤姆·索亚历险记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