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</w:t>
      </w:r>
    </w:p>
    <w:p>
      <w:r>
        <w:t>作者：（美）梅尔维尔原著；（意）朱里安诺绘画；余治莹编译</w:t>
      </w:r>
    </w:p>
    <w:p>
      <w:r>
        <w:t>出版社：天津:新蕾出版社,2005.01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白鲸 评论地址：https://www.jiaokey.com/book/detail/13102044.html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