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名师1+1导读方案  老人与海</w:t>
      </w:r>
    </w:p>
    <w:p>
      <w:r>
        <w:rPr>
          <w:rFonts w:ascii="宋体" w:hAnsi="宋体" w:eastAsia="宋体"/>
          <w:sz w:val="24"/>
        </w:rPr>
        <w:t>肖复兴从书主编；徐林，谢鹏敏副主编；（美）海明威原著；薛新秀编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名师1+1导读方案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肖复兴从书主编；徐林，谢鹏敏副主编；（美）海明威原著；薛新秀编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本书出售、求购地址：https://www.jiaokey.com/book/detail/13101996.html</w:t>
      </w:r>
    </w:p>
    <w:p>
      <w:r>
        <w:t>更多相关图书推荐：https://www.jiaokey.com</w:t>
      </w:r>
    </w:p>
    <w:p>
      <w:r>
        <w:t>肖复兴从书主编；徐林，谢鹏敏副主编；（美）海明威原著；薛新秀编 其他作品：https://www.jiaokey.com/tag/肖复兴从书主编；徐林，谢鹏敏副主编；（美）海明威原著；薛新秀编.html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关键词搜索：https://www.jiaokey.com/tag/语文新课标必读丛书  名师1+1导读方案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