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儿童哲学智慧书  社会，是什么？</w:t>
      </w:r>
    </w:p>
    <w:p>
      <w:r>
        <w:rPr>
          <w:rFonts w:ascii="宋体" w:hAnsi="宋体" w:eastAsia="宋体"/>
          <w:sz w:val="24"/>
        </w:rPr>
        <w:t>柏尼菲,贝纳格利亚,刘明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儿童哲学智慧书  社会，是什么？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柏尼菲,贝纳格利亚,刘明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9787544816724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儿童哲学智慧书”全套九册，是一套图文并茂、热销全球的优质哲学图画书。丛书集合了孩子们最常提出的诸多问题——从生命起源到自我认识，从日常生活到人际交往……这些问题看似简单，却是生活中最常见的好奇与迷惑，而它背后是人生必须解答的哲学思考。你喜欢一个人生活吗?你必须尊重他人吗?你必须同意别人的意见吗?我们都是平等的吗?你必须工作吗?……关于这些问题的妙解趣答就在《社会，是什么?》中。它帮助小读者理解社会的含义，理解与他人相处的意义和价值，并告诉小读者如何爱护自己，尊重他人，如何以恰当的方式表达不同的见解，在社会生活中找到知己，获得幸福。这是一套值得一读再读、不断发现、不断创意的亲子共读启智童书。伴随温馨幽默的画面、奇趣盎然的问答和理智风趣的思考，一个好奇、分析、思辨的全过程清晰浮现：哲学思考从这里起步，独立探求从这里开始。</w:t>
      </w:r>
    </w:p>
    <w:p/>
    <w:p>
      <w:r>
        <w:t>本书出售、求购地址：https://www.jiaokey.com/book/detail/13101992.html</w:t>
      </w:r>
    </w:p>
    <w:p>
      <w:r>
        <w:t>更多欧洲文学图书推荐：https://www.jiaokey.com</w:t>
      </w:r>
    </w:p>
    <w:p>
      <w:r>
        <w:t>柏尼菲,贝纳格利亚,刘明 其他作品：https://www.jiaokey.com/tag/柏尼菲,贝纳格利亚,刘明.html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