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知识是什么</w:t>
      </w:r>
    </w:p>
    <w:p>
      <w:r>
        <w:rPr>
          <w:rFonts w:ascii="宋体" w:hAnsi="宋体" w:eastAsia="宋体"/>
          <w:sz w:val="24"/>
        </w:rPr>
        <w:t>奥斯卡·柏尼菲,帕斯卡·乐迈特,李玮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奥斯卡·柏尼菲,帕斯卡·乐迈特,李玮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9787544809740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怎么知道宇宙存在呢？思考，很重要吗？我必须什么都知道吗？我必须去学校学习才能获得知识吗？我的想法属于我自己吗？……？……关于这些问题的妙解趣答就在《知识，是什么？》中。它帮助小读者了解什么是知识、什么是思考、什么是思辨，而这些都是生活的真谛，智慧的真谛。</w:t>
      </w:r>
    </w:p>
    <w:p/>
    <w:p>
      <w:r>
        <w:t>本书出售、求购地址：https://www.jiaokey.com/book/detail/13101991.html</w:t>
      </w:r>
    </w:p>
    <w:p>
      <w:r>
        <w:t>更多欧洲文学图书推荐：https://www.jiaokey.com</w:t>
      </w:r>
    </w:p>
    <w:p>
      <w:r>
        <w:t>奥斯卡·柏尼菲,帕斯卡·乐迈特,李玮 其他作品：https://www.jiaokey.com/tag/奥斯卡·柏尼菲,帕斯卡·乐迈特,李玮.html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