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书名：加拿大的鲁滨逊</w:t>
      </w:r>
    </w:p>
    <w:p>
      <w:r>
        <w:t>作者：（加）凯瑟琳·帕尔·特雷尔著；王小平译；逢珍校</w:t>
      </w:r>
    </w:p>
    <w:p>
      <w:r>
        <w:t>出版社：长沙：湖南少年儿童出版社</w:t>
      </w:r>
    </w:p>
    <w:p>
      <w:r>
        <w:t>出版日期：2010</w:t>
      </w:r>
    </w:p>
    <w:p>
      <w:r>
        <w:t>总页数：238</w:t>
      </w:r>
    </w:p>
    <w:p>
      <w:r>
        <w:t>更多请访问教客网: www.jiaokey.com</w:t>
      </w:r>
    </w:p>
    <w:p>
      <w:r>
        <w:t>加拿大的鲁滨逊 评论地址：https://www.jiaokey.com/book/detail/13101966.html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