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少年励志小说馆  请为我骄傲</w:t>
      </w:r>
    </w:p>
    <w:p>
      <w:r>
        <w:rPr>
          <w:rFonts w:ascii="宋体" w:hAnsi="宋体" w:eastAsia="宋体"/>
          <w:sz w:val="24"/>
        </w:rPr>
        <w:t>（比）德福赛，（比）拉瓦歇里著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少年励志小说馆  请为我骄傲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（比）德福赛，（比）拉瓦歇里著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本书出售、求购地址：https://www.jiaokey.com/book/detail/13101964.html</w:t>
      </w:r>
    </w:p>
    <w:p>
      <w:r>
        <w:t>更多相关图书推荐：https://www.jiaokey.com</w:t>
      </w:r>
    </w:p>
    <w:p>
      <w:r>
        <w:t>（比）德福赛，（比）拉瓦歇里著 其他作品：https://www.jiaokey.com/tag/（比）德福赛，（比）拉瓦歇里著.html</w:t>
      </w:r>
    </w:p>
    <w:p>
      <w:r>
        <w:t>武汉:湖北少年儿童出版社,2012.02 出版图书：https://www.jiaokey.com/tag/武汉:湖北少年儿童出版社,2012.02.html</w:t>
      </w:r>
    </w:p>
    <w:p>
      <w:r>
        <w:t>关键词搜索：https://www.jiaokey.com/tag/儿童文学-中篇小说-比利时-现代.html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