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公主与船长</w:t>
      </w:r>
    </w:p>
    <w:p>
      <w:r>
        <w:rPr>
          <w:rFonts w:ascii="宋体" w:hAnsi="宋体" w:eastAsia="宋体"/>
          <w:sz w:val="24"/>
        </w:rPr>
        <w:t>（法）安娜－洛尔·邦杜（Anne-Laure Bondoux）著；傅勇强译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公主与船长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（法）安娜－洛尔·邦杜（Anne-Laure Bondoux）著；傅勇强译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本书出售、求购地址：https://www.jiaokey.com/book/detail/13101951.html</w:t>
      </w:r>
    </w:p>
    <w:p>
      <w:r>
        <w:t>更多相关图书推荐：https://www.jiaokey.com</w:t>
      </w:r>
    </w:p>
    <w:p>
      <w:r>
        <w:t>（法）安娜－洛尔·邦杜（Anne-Laure Bondoux）著；傅勇强译 其他作品：https://www.jiaokey.com/tag/（法）安娜－洛尔·邦杜（Anne-Laure Bondoux）著；傅勇强译.html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关键词搜索：https://www.jiaokey.com/tag/公主与船长.html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