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小宝贝故事纪念册  女孩分级阅读</w:t>
      </w:r>
    </w:p>
    <w:p>
      <w:r>
        <w:rPr>
          <w:rFonts w:ascii="宋体" w:hAnsi="宋体" w:eastAsia="宋体"/>
          <w:sz w:val="24"/>
        </w:rPr>
        <w:t>（法）艾莫特等著；（法）罗农等绘；李汶芮译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小宝贝故事纪念册  女孩分级阅读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（法）艾莫特等著；（法）罗农等绘；李汶芮译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本书出售、求购地址：https://www.jiaokey.com/book/detail/13101949.html</w:t>
      </w:r>
    </w:p>
    <w:p>
      <w:r>
        <w:t>更多相关图书推荐：https://www.jiaokey.com</w:t>
      </w:r>
    </w:p>
    <w:p>
      <w:r>
        <w:t>（法）艾莫特等著；（法）罗农等绘；李汶芮译 其他作品：https://www.jiaokey.com/tag/（法）艾莫特等著；（法）罗农等绘；李汶芮译.html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关键词搜索：https://www.jiaokey.com/tag/小宝贝故事纪念册  女孩分级阅读.html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