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  美绘本·青少版</w:t>
      </w:r>
    </w:p>
    <w:p>
      <w:r>
        <w:rPr>
          <w:rFonts w:ascii="宋体" w:hAnsi="宋体" w:eastAsia="宋体"/>
          <w:sz w:val="24"/>
        </w:rPr>
        <w:t>雷婷，凡尔纳（Verne.J.）著；北少芳草文化传媒（北京）有限公司编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  美绘本·青少版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雷婷，凡尔纳（Verne.J.）著；北少芳草文化传媒（北京）有限公司编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本书出售、求购地址：https://www.jiaokey.com/book/detail/13101936.html</w:t>
      </w:r>
    </w:p>
    <w:p>
      <w:r>
        <w:t>更多相关图书推荐：https://www.jiaokey.com</w:t>
      </w:r>
    </w:p>
    <w:p>
      <w:r>
        <w:t>雷婷，凡尔纳（Verne.J.）著；北少芳草文化传媒（北京）有限公司编 其他作品：https://www.jiaokey.com/tag/雷婷，凡尔纳（Verne.J.）著；北少芳草文化传媒（北京）有限公司编.html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关键词搜索：https://www.jiaokey.com/tag/气球上的五星期  美绘本·青少版.html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