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  学生版</w:t>
      </w:r>
    </w:p>
    <w:p>
      <w:r>
        <w:rPr>
          <w:rFonts w:ascii="宋体" w:hAnsi="宋体" w:eastAsia="宋体"/>
          <w:sz w:val="24"/>
        </w:rPr>
        <w:t>（法）埃克多·马洛著；孙衡超译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1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（法）埃克多·马洛著；孙衡超译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哈尔滨:哈尔滨出版社,2009.02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儿童文学-长篇小说-法国-近代-缩写本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本书出售、求购地址：https://www.jiaokey.com/book/detail/13101921.html</w:t>
      </w:r>
    </w:p>
    <w:p>
      <w:r>
        <w:t>更多相关图书推荐：https://www.jiaokey.com</w:t>
      </w:r>
    </w:p>
    <w:p>
      <w:r>
        <w:t>（法）埃克多·马洛著；孙衡超译 其他作品：https://www.jiaokey.com/tag/（法）埃克多·马洛著；孙衡超译.html</w:t>
      </w:r>
    </w:p>
    <w:p>
      <w:r>
        <w:t>哈尔滨:哈尔滨出版社,2009.02 出版图书：https://www.jiaokey.com/tag/哈尔滨:哈尔滨出版社,2009.02.html</w:t>
      </w:r>
    </w:p>
    <w:p>
      <w:r>
        <w:t>关键词搜索：https://www.jiaokey.com/tag/儿童文学-长篇小说-法国-近代-缩写本.html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