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  3  小尼古拉和红胡子  最新版</w:t>
      </w:r>
    </w:p>
    <w:p>
      <w:r>
        <w:t>作者：（法）戈西尼著；（法）桑贝绘；戴捷译</w:t>
      </w:r>
    </w:p>
    <w:p>
      <w:r>
        <w:t>出版社：北京：天天出版社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小淘气尼古拉  3  小尼古拉和红胡子  最新版 评论地址：https://www.jiaokey.com/book/detail/13101912.html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