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青少年素质教育精品阅读  苦儿流浪记  全彩青少版</w:t>
      </w:r>
    </w:p>
    <w:p>
      <w:r>
        <w:rPr>
          <w:rFonts w:ascii="宋体" w:hAnsi="宋体" w:eastAsia="宋体"/>
          <w:sz w:val="24"/>
        </w:rPr>
        <w:t>（法）马洛著；王月亮编译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青少年素质教育精品阅读  苦儿流浪记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（法）马洛著；王月亮编译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本书出售、求购地址：https://www.jiaokey.com/book/detail/13101911.html</w:t>
      </w:r>
    </w:p>
    <w:p>
      <w:r>
        <w:t>更多相关图书推荐：https://www.jiaokey.com</w:t>
      </w:r>
    </w:p>
    <w:p>
      <w:r>
        <w:t>（法）马洛著；王月亮编译 其他作品：https://www.jiaokey.com/tag/（法）马洛著；王月亮编译.html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关键词搜索：https://www.jiaokey.com/tag/青少年素质教育精品阅读  苦儿流浪记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