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尼魔岛  2  纽约历险</w:t>
      </w:r>
    </w:p>
    <w:p>
      <w:r>
        <w:rPr>
          <w:rFonts w:ascii="宋体" w:hAnsi="宋体" w:eastAsia="宋体"/>
          <w:sz w:val="24"/>
        </w:rPr>
        <w:t>（澳）温蒂·欧尔文；（澳大利亚）凯莉·米拉德图；陈咨羽译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尼魔岛  2  纽约历险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（澳）温蒂·欧尔文；（澳大利亚）凯莉·米拉德图；陈咨羽译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本书出售、求购地址：https://www.jiaokey.com/book/detail/13101877.html</w:t>
      </w:r>
    </w:p>
    <w:p>
      <w:r>
        <w:t>更多相关图书推荐：https://www.jiaokey.com</w:t>
      </w:r>
    </w:p>
    <w:p>
      <w:r>
        <w:t>（澳）温蒂·欧尔文；（澳大利亚）凯莉·米拉德图；陈咨羽译 其他作品：https://www.jiaokey.com/tag/（澳）温蒂·欧尔文；（澳大利亚）凯莉·米拉德图；陈咨羽译.html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关键词搜索：https://www.jiaokey.com/tag/尼魔岛  2  纽约历险.html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