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世界动物小说大师经典名作  小战马</w:t>
      </w:r>
    </w:p>
    <w:p>
      <w:r>
        <w:rPr>
          <w:rFonts w:ascii="宋体" w:hAnsi="宋体" w:eastAsia="宋体"/>
          <w:sz w:val="24"/>
        </w:rPr>
        <w:t>（加）西顿著；喻寒菊编译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世界动物小说大师经典名作  小战马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（加）西顿著；喻寒菊编译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本书出售、求购地址：https://www.jiaokey.com/book/detail/13101869.html</w:t>
      </w:r>
    </w:p>
    <w:p>
      <w:r>
        <w:t>更多相关图书推荐：https://www.jiaokey.com</w:t>
      </w:r>
    </w:p>
    <w:p>
      <w:r>
        <w:t>（加）西顿著；喻寒菊编译 其他作品：https://www.jiaokey.com/tag/（加）西顿著；喻寒菊编译.html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关键词搜索：https://www.jiaokey.com/tag/世界动物小说大师经典名作  小战马.html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