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  彩绘拼音版  第1辑  猎狗霹雳虎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  彩绘拼音版  第1辑  猎狗霹雳虎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本书出售、求购地址：https://www.jiaokey.com/book/detail/13101866.html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  彩绘拼音版  第1辑  猎狗霹雳虎.html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