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  法苑珠林  130卷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  法苑珠林  130卷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本书出售、求购地址：https://www.jiaokey.com/book/detail/13101851.html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关键词搜索：https://www.jiaokey.com/tag/法苑珠林  1  法苑珠林  130卷.html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