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十通索引  分类索引  四角号码索引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十通索引  分类索引  四角号码索引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本书出售、求购地址：https://www.jiaokey.com/book/detail/13101776.html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关键词搜索：https://www.jiaokey.com/tag/十通索引  分类索引  四角号码索引.html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