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旧闻证误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旧闻证误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本书出售、求购地址：https://www.jiaokey.com/book/detail/13101749.html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关键词搜索：https://www.jiaokey.com/tag/旧闻证误.html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