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潞水客谈  附录  常熟水论  明江南治水记  西北水利议  导江三议  海道经附录</w:t>
      </w:r>
    </w:p>
    <w:p>
      <w:r>
        <w:rPr>
          <w:rFonts w:ascii="宋体" w:hAnsi="宋体" w:eastAsia="宋体"/>
          <w:sz w:val="24"/>
        </w:rPr>
        <w:t>徐贞明著；王云五主编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潞水客谈  附录  常熟水论  明江南治水记  西北水利议  导江三议  海道经附录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徐贞明著；王云五主编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本书出售、求购地址：https://www.jiaokey.com/book/detail/13101712.html</w:t>
      </w:r>
    </w:p>
    <w:p>
      <w:r>
        <w:t>更多相关图书推荐：https://www.jiaokey.com</w:t>
      </w:r>
    </w:p>
    <w:p>
      <w:r>
        <w:t>徐贞明著；王云五主编 其他作品：https://www.jiaokey.com/tag/徐贞明著；王云五主编.html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关键词搜索：https://www.jiaokey.com/tag/潞水客谈  附录  常熟水论  明江南治水记  西北水利议  导江三议  海道经附录.html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