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覆元泰定本广韵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覆元泰定本广韵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本书出售、求购地址：https://www.jiaokey.com/book/detail/13101649.html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关键词搜索：https://www.jiaokey.com/tag/覆元泰定本广韵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