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书名：七宝烧装饰画</w:t>
      </w:r>
    </w:p>
    <w:p>
      <w:r>
        <w:t>作者：（日）斋藤桂子绘</w:t>
      </w:r>
    </w:p>
    <w:p>
      <w:r>
        <w:t>出版社：北京:人民美术出版社,1984.07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七宝烧装饰画 评论地址：https://www.jiaokey.com/book/detail/13101554.html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