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书名：工程图样示例与描图习题</w:t>
      </w:r>
    </w:p>
    <w:p>
      <w:r>
        <w:t>作者：</w:t>
      </w:r>
    </w:p>
    <w:p>
      <w:r>
        <w:t>出版社：南宁：广西人民出版社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工程图样示例与描图习题 评论地址：https://www.jiaokey.com/book/detail/13101546.html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