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第30册  51卷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第30册  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本书出售、求购地址：https://www.jiaokey.com/book/detail/13101528.html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北京:华艺出版社,2000.01 出版图书：https://www.jiaokey.com/tag/北京:华艺出版社,2000.01.html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