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大唐双龙传  第19册  40卷</w:t>
      </w:r>
    </w:p>
    <w:p>
      <w:r>
        <w:rPr>
          <w:rFonts w:ascii="宋体" w:hAnsi="宋体" w:eastAsia="宋体"/>
          <w:sz w:val="24"/>
        </w:rPr>
        <w:t>（香港）黄易著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01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大唐双龙传  第19册  40卷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（香港）黄易著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北京:华艺出版社,1999.02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长篇小说:侠义小说-中国-当代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本书出售、求购地址：https://www.jiaokey.com/book/detail/13101525.html</w:t>
      </w:r>
    </w:p>
    <w:p>
      <w:r>
        <w:t>更多相关图书推荐：https://www.jiaokey.com</w:t>
      </w:r>
    </w:p>
    <w:p>
      <w:r>
        <w:t>（香港）黄易著 其他作品：https://www.jiaokey.com/tag/（香港）黄易著.html</w:t>
      </w:r>
    </w:p>
    <w:p>
      <w:r>
        <w:t>北京:华艺出版社,1999.02 出版图书：https://www.jiaokey.com/tag/北京:华艺出版社,1999.02.html</w:t>
      </w:r>
    </w:p>
    <w:p>
      <w:r>
        <w:t>关键词搜索：https://www.jiaokey.com/tag/长篇小说:侠义小说-中国-当代.html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