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星际浪子  第1册  1-4卷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星际浪子  第1册  1-4卷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本书出售、求购地址：https://www.jiaokey.com/book/detail/13101519.html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关键词搜索：https://www.jiaokey.com/tag/星际浪子  第1册  1-4卷.html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