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第4册  13-16卷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第4册  13-16卷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本书出售、求购地址：https://www.jiaokey.com/book/detail/13101516.html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北京:华艺出版社,1998.02 出版图书：https://www.jiaokey.com/tag/北京:华艺出版社,1998.02.html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