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国内邮件业务快速记忆口诀</w:t>
      </w:r>
    </w:p>
    <w:p>
      <w:r>
        <w:rPr>
          <w:rFonts w:ascii="宋体" w:hAnsi="宋体" w:eastAsia="宋体"/>
          <w:sz w:val="24"/>
        </w:rPr>
        <w:t>金培喜著；张光瑞，李承训审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国内邮件业务快速记忆口诀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金培喜著；张光瑞，李承训审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本书出售、求购地址：https://www.jiaokey.com/book/detail/13101510.html</w:t>
      </w:r>
    </w:p>
    <w:p>
      <w:r>
        <w:t>更多相关图书推荐：https://www.jiaokey.com</w:t>
      </w:r>
    </w:p>
    <w:p>
      <w:r>
        <w:t>金培喜著；张光瑞，李承训审 其他作品：https://www.jiaokey.com/tag/金培喜著；张光瑞，李承训审.html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关键词搜索：https://www.jiaokey.com/tag/国内邮件业务快速记忆口诀.html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